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📋 Checklist Campus France</w:t>
      </w:r>
    </w:p>
    <w:p>
      <w:r>
        <w:t>Utilise cette liste pour t'assurer que ton dossier Campus France est complet :</w:t>
      </w:r>
    </w:p>
    <w:p>
      <w:pPr>
        <w:pStyle w:val="ListBullet"/>
      </w:pPr>
      <w:r>
        <w:t>✅ Compte créé sur la plateforme Pastel</w:t>
      </w:r>
    </w:p>
    <w:p>
      <w:pPr>
        <w:pStyle w:val="ListBullet"/>
      </w:pPr>
      <w:r>
        <w:t>✅ Choix de 1 à 7 formations cohérents</w:t>
      </w:r>
    </w:p>
    <w:p>
      <w:pPr>
        <w:pStyle w:val="ListBullet"/>
      </w:pPr>
      <w:r>
        <w:t>✅ Lettre(s) de motivation rédigée(s) en français</w:t>
      </w:r>
    </w:p>
    <w:p>
      <w:pPr>
        <w:pStyle w:val="ListBullet"/>
      </w:pPr>
      <w:r>
        <w:t>✅ CV étudiant (1 page, format français)</w:t>
      </w:r>
    </w:p>
    <w:p>
      <w:pPr>
        <w:pStyle w:val="ListBullet"/>
      </w:pPr>
      <w:r>
        <w:t>✅ Diplômes et relevés de notes scannés en PDF</w:t>
      </w:r>
    </w:p>
    <w:p>
      <w:pPr>
        <w:pStyle w:val="ListBullet"/>
      </w:pPr>
      <w:r>
        <w:t>✅ Justificatif de niveau de langue (TCF, DELF, etc.)</w:t>
      </w:r>
    </w:p>
    <w:p>
      <w:pPr>
        <w:pStyle w:val="ListBullet"/>
      </w:pPr>
      <w:r>
        <w:t>✅ Paiement des frais Campus France (env. 1900 MAD)</w:t>
      </w:r>
    </w:p>
    <w:p>
      <w:pPr>
        <w:pStyle w:val="ListBullet"/>
      </w:pPr>
      <w:r>
        <w:t>✅ Dossier validé par l’espace Campus France</w:t>
      </w:r>
    </w:p>
    <w:p>
      <w:pPr>
        <w:pStyle w:val="ListBullet"/>
      </w:pPr>
      <w:r>
        <w:t>✅ Rendez-vous entretien pédagogique pris</w:t>
      </w:r>
    </w:p>
    <w:p>
      <w:pPr>
        <w:pStyle w:val="ListBullet"/>
      </w:pPr>
      <w:r>
        <w:t>✅ Préparation à l’entretien pédagogique</w:t>
      </w:r>
    </w:p>
    <w:p>
      <w:pPr>
        <w:pStyle w:val="ListBullet"/>
      </w:pPr>
      <w:r>
        <w:t>✅ Documents d’identité scannés (CIN, passeport)</w:t>
      </w:r>
    </w:p>
    <w:p>
      <w:pPr>
        <w:pStyle w:val="ListBullet"/>
      </w:pPr>
      <w:r>
        <w:t>✅ Fichiers renommés proprement (.PDF, pas flous)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