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Exemple de Lettre de Motivation – Licence</w:t>
      </w:r>
    </w:p>
    <w:p>
      <w:r>
        <w:t>Prénom NOM</w:t>
        <w:br/>
        <w:t>Adresse - Ville - Email - Téléphone</w:t>
        <w:br/>
        <w:br/>
        <w:t>Objet : Candidature pour une Licence en Informatique – Université de Paris</w:t>
        <w:br/>
        <w:br/>
        <w:t>Madame, Monsieur,</w:t>
        <w:br/>
        <w:br/>
        <w:t>Actuellement étudiant en Licence 3 d’informatique à l’Université Hassan II de Casablanca, je souhaite poursuivre mes études en France afin de bénéficier d’un enseignement de qualité, orienté vers l’innovation technologique.</w:t>
        <w:br/>
        <w:br/>
        <w:t>L’Université de Paris m’intéresse particulièrement pour son programme en développement web et systèmes embarqués, qui correspond à mon projet professionnel de devenir développeur full-stack.</w:t>
        <w:br/>
        <w:br/>
        <w:t>Mon parcours académique, mes projets réalisés et mon engagement dans le club informatique de mon université m’ont permis de développer rigueur, curiosité et autonomie.</w:t>
        <w:br/>
        <w:br/>
        <w:t>Étudier en France représente pour moi une opportunité d’évolution tant personnelle que professionnelle. Je suis convaincu de pouvoir m’intégrer et réussir dans votre établissement.</w:t>
        <w:br/>
        <w:br/>
        <w:t>Je vous prie d’agréer, Madame, Monsieur, l’expression de mes salutations distinguées.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