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Guide Complet : Réussir l’entretien Campus France</w:t>
      </w:r>
    </w:p>
    <w:p>
      <w:r>
        <w:t>Ce guide a été conçu pour t’aider à bien te préparer à l’entretien pédagogique Campus France. Tu y trouveras les types de questions posées, des exemples de réponses et des conseils pour convaincre ton interlocuteur.</w:t>
      </w:r>
    </w:p>
    <w:p>
      <w:pPr>
        <w:pStyle w:val="Heading1"/>
      </w:pPr>
      <w:r>
        <w:t>🎯 Objectif de l’entretien</w:t>
      </w:r>
    </w:p>
    <w:p>
      <w:r>
        <w:t>L’objectif est d’évaluer la cohérence de ton projet d’études, ta motivation, ta connaissance des formations choisies et ta capacité à t’intégrer en France.</w:t>
      </w:r>
    </w:p>
    <w:p>
      <w:pPr>
        <w:pStyle w:val="Heading1"/>
      </w:pPr>
      <w:r>
        <w:t>📌 Questions fréquentes + Exemples de réponses</w:t>
      </w:r>
    </w:p>
    <w:p>
      <w:pPr>
        <w:pStyle w:val="Heading2"/>
      </w:pPr>
      <w:r>
        <w:t>Pourquoi avez-vous choisi d'étudier en France ?</w:t>
      </w:r>
    </w:p>
    <w:p>
      <w:r>
        <w:t>Parce que la France propose une excellente qualité d’enseignement, en particulier dans le domaine que j’ai choisi. De plus, j’apprécie la richesse culturelle du pays, et je souhaite apprendre dans un environnement multiculturel.</w:t>
      </w:r>
    </w:p>
    <w:p>
      <w:pPr>
        <w:pStyle w:val="Heading2"/>
      </w:pPr>
      <w:r>
        <w:t>Pourquoi cette formation / cette école en particulier ?</w:t>
      </w:r>
    </w:p>
    <w:p>
      <w:r>
        <w:t>J’ai choisi cette formation car elle correspond parfaitement à mon projet professionnel. L’Université de Lille, par exemple, offre un Master en data science très bien classé, avec des partenariats avec des entreprises de la tech.</w:t>
      </w:r>
    </w:p>
    <w:p>
      <w:pPr>
        <w:pStyle w:val="Heading2"/>
      </w:pPr>
      <w:r>
        <w:t>Quel est votre projet professionnel ?</w:t>
      </w:r>
    </w:p>
    <w:p>
      <w:r>
        <w:t>Mon objectif est de devenir analyste de données dans le secteur de la santé. À terme, je souhaite revenir au Maroc pour contribuer à la digitalisation des systèmes médicaux.</w:t>
      </w:r>
    </w:p>
    <w:p>
      <w:pPr>
        <w:pStyle w:val="Heading2"/>
      </w:pPr>
      <w:r>
        <w:t>Comment allez-vous financer vos études ?</w:t>
      </w:r>
    </w:p>
    <w:p>
      <w:r>
        <w:t>Mes parents me soutiennent financièrement, et j’ai également un compte épargne personnel. De plus, j’envisage de faire un petit travail étudiant une fois sur place.</w:t>
      </w:r>
    </w:p>
    <w:p>
      <w:pPr>
        <w:pStyle w:val="Heading2"/>
      </w:pPr>
      <w:r>
        <w:t>Avez-vous un plan B si vous n’êtes pas accepté ?</w:t>
      </w:r>
    </w:p>
    <w:p>
      <w:r>
        <w:t>Oui, j’ai également postulé à d’autres formations similaires, et j’envisage de suivre une formation en ligne en attendant la prochaine session de candidature.</w:t>
      </w:r>
    </w:p>
    <w:p>
      <w:pPr>
        <w:pStyle w:val="Heading1"/>
      </w:pPr>
      <w:r>
        <w:t>💡 Conseils pratiques</w:t>
      </w:r>
    </w:p>
    <w:p>
      <w:r>
        <w:t>- Répète à voix haute pour gagner en assurance.</w:t>
        <w:br/>
        <w:t>- Prépare un tableau récapitulatif de tes formations choisies (nom, ville, durée).</w:t>
        <w:br/>
        <w:t>- Sois souriant et adopte une posture professionnelle le jour de l’entretien.</w:t>
        <w:br/>
        <w:t>- Évite d’inventer des réponses. Reste sincère et structuré.</w:t>
      </w:r>
    </w:p>
    <w:p>
      <w:pPr>
        <w:pStyle w:val="Heading1"/>
      </w:pPr>
      <w:r>
        <w:t>🚫 À éviter</w:t>
      </w:r>
    </w:p>
    <w:p>
      <w:r>
        <w:t>- Lire un texte appris par cœur.</w:t>
        <w:br/>
        <w:t>- Répondre « je ne sais pas » trop souvent.</w:t>
        <w:br/>
        <w:t>- Dire que tu as choisi les formations « au hasard » ou « parce que c’est en France ».</w:t>
      </w:r>
    </w:p>
    <w:p>
      <w:pPr>
        <w:pStyle w:val="Heading1"/>
      </w:pPr>
      <w:r>
        <w:t>✅ En résumé</w:t>
      </w:r>
    </w:p>
    <w:p>
      <w:r>
        <w:t>L’entretien Campus France n’est pas un piège, mais une opportunité de montrer que tu es sérieux, motivé et prêt à réussir tes études. Prépare-toi comme pour un vrai entretien professionnel.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